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ACTIVITIES FOR YOUNG PEOPLE WITH SEVERE DISABILITIES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ACTIVITIES FOR YOUNG PEOPLE WITH SEVERE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本书出售、求购地址：https://www.jiaokey.com/book/detail/40750836.html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关键词搜索：https://www.jiaokey.com/tag/PHYSICAL ACTIVITIES FOR YOUNG PEOPLE WITH SEVERE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