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MUSCULOSKELETAL TRAUMA IMPLICATIONS FOR SPORTS INJURY MANAGEMENT</w:t>
      </w:r>
    </w:p>
    <w:p>
      <w:r>
        <w:rPr>
          <w:rFonts w:ascii="宋体" w:hAnsi="宋体" w:eastAsia="宋体"/>
          <w:sz w:val="24"/>
        </w:rPr>
        <w:t>ATC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MUSCULOSKELETAL TRAUMA IMPLICATIONS FOR SPORTS INJURY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本书出售、求购地址：https://www.jiaokey.com/book/detail/40750820.html</w:t>
      </w:r>
    </w:p>
    <w:p>
      <w:r>
        <w:t>更多相关图书推荐：https://www.jiaokey.com</w:t>
      </w:r>
    </w:p>
    <w:p>
      <w:r>
        <w:t>ATC 其他作品：https://www.jiaokey.com/tag/ATC.html</w:t>
      </w:r>
    </w:p>
    <w:p>
      <w:r>
        <w:t>HUMAN KINETICS 出版图书：https://www.jiaokey.com/tag/HUMAN KINETICS.html</w:t>
      </w:r>
    </w:p>
    <w:p>
      <w:r>
        <w:t>关键词搜索：https://www.jiaokey.com/tag/MUSCULOSKELETAL TRAUMA IMPLICATIONS FOR SPORTS INJURY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