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SPORTS INJURY MANAGEMENT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SPORTS INJURY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本书出售、求购地址：https://www.jiaokey.com/book/detail/40750812.html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关键词搜索：https://www.jiaokey.com/tag/FUNDAMENTALS OF SPORTS INJURY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