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DOCUMENTATION FOR ATHLETIC TRAINING SECOND EDITION</w:t>
      </w:r>
    </w:p>
    <w:p>
      <w:r>
        <w:rPr>
          <w:rFonts w:ascii="宋体" w:hAnsi="宋体" w:eastAsia="宋体"/>
          <w:sz w:val="24"/>
        </w:rPr>
        <w:t>MARGARET FREDERICK THOMPSON.EDD.ATC.VATL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DOCUMENTATION FOR ATHLETIC TRAINING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FREDERICK THOMPSON.EDD.ATC.VATL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本书出售、求购地址：https://www.jiaokey.com/book/detail/40750806.html</w:t>
      </w:r>
    </w:p>
    <w:p>
      <w:r>
        <w:t>更多相关图书推荐：https://www.jiaokey.com</w:t>
      </w:r>
    </w:p>
    <w:p>
      <w:r>
        <w:t>MARGARET FREDERICK THOMPSON.EDD.ATC.VATL 其他作品：https://www.jiaokey.com/tag/MARGARET FREDERICK THOMPSON.EDD.ATC.VATL.html</w:t>
      </w:r>
    </w:p>
    <w:p>
      <w:r>
        <w:t>SLACK INCORPORATED 出版图书：https://www.jiaokey.com/tag/SLACK INCORPORATED.html</w:t>
      </w:r>
    </w:p>
    <w:p>
      <w:r>
        <w:t>关键词搜索：https://www.jiaokey.com/tag/DOCUMENTATION FOR ATHLETIC TRAINING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