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 REVEALED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 REVEALED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本书出售、求购地址：https://www.jiaokey.com/book/detail/40750782.html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关键词搜索：https://www.jiaokey.com/tag/ABS REVEALED.html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