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KIDNASTICS A CHILD-CENTERED APPROACH TO TEACHING GYMNASTICS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KIDNASTICS A CHILD-CENTERED APPROACH TO TEACHING GYMNASTICS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本书出售、求购地址：https://www.jiaokey.com/book/detail/40750781.html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关键词搜索：https://www.jiaokey.com/tag/KIDNASTICS A CHILD-CENTERED APPROACH TO TEACHING GYMNASTICS.html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