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21-DAY WEIGHT LOSS KICKSTART BOOST METABOLISM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21-DAY WEIGHT LOSS KICKSTART BOOST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LIFE STYLE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本书出售、求购地址：https://www.jiaokey.com/book/detail/40750771.html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LIFE STYLE 出版图书：https://www.jiaokey.com/tag/LIFE STYLE.html</w:t>
      </w:r>
    </w:p>
    <w:p>
      <w:r>
        <w:t>关键词搜索：https://www.jiaokey.com/tag/21-DAY WEIGHT LOSS KICKSTART BOOST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