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WRESTLING WITH TAR BABY HOW TO SMOKE CIGARETTES OR NOT</w:t>
      </w:r>
    </w:p>
    <w:p>
      <w:r>
        <w:rPr>
          <w:rFonts w:ascii="宋体" w:hAnsi="宋体" w:eastAsia="宋体"/>
          <w:sz w:val="24"/>
        </w:rPr>
        <w:t>M.D.HP.D.F.A.C.S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WRESTLING WITH TAR BABY HOW TO SMOKE CIGARETTES OR NOT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M.D.HP.D.F.A.C.S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本书出售、求购地址：https://www.jiaokey.com/book/detail/40750762.html</w:t>
      </w:r>
    </w:p>
    <w:p>
      <w:r>
        <w:t>更多相关图书推荐：https://www.jiaokey.com</w:t>
      </w:r>
    </w:p>
    <w:p>
      <w:r>
        <w:t>M.D.HP.D.F.A.C.S 其他作品：https://www.jiaokey.com/tag/M.D.HP.D.F.A.C.S.html</w:t>
      </w:r>
    </w:p>
    <w:p>
      <w:r>
        <w:t>AUTHORHOUSE 出版图书：https://www.jiaokey.com/tag/AUTHORHOUSE.html</w:t>
      </w:r>
    </w:p>
    <w:p>
      <w:r>
        <w:t>关键词搜索：https://www.jiaokey.com/tag/WRESTLING WITH TAR BABY HOW TO SMOKE CIGARETTES OR NOT.html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