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EDUCATION TIPS FROM THE TRENCHES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EDUCATION TIPS FROM THE TRENCHES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本书出售、求购地址：https://www.jiaokey.com/book/detail/40750757.html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关键词搜索：https://www.jiaokey.com/tag/DANCE EDUCATION TIPS FROM THE TRENCHES.html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