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GAMERS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GAMERS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本书出售、求购地址：https://www.jiaokey.com/book/detail/40750750.html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关键词搜索：https://www.jiaokey.com/tag/VIDEO GAMERS.html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