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AND PHYSICAL EDUCATION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AND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本书出售、求购地址：https://www.jiaokey.com/book/detail/40750747.html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关键词搜索：https://www.jiaokey.com/tag/NUTRITIONAL AND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