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GOTTA BALLROOM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GOTTA BALLROOM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本书出售、求购地址：https://www.jiaokey.com/book/detail/40750741.html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关键词搜索：https://www.jiaokey.com/tag/GOTTA BALLROOM.html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