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CRAZY-PROOFING HIGH SCHOOL SPORTS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CRAZY-PROOFING HIGH SCHOOL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本书出售、求购地址：https://www.jiaokey.com/book/detail/40750702.html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关键词搜索：https://www.jiaokey.com/tag/CRAZY-PROOFING HIGH SCHOOL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