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ACL SURGERY HOW TO GET IT RIGHT THE FIRST TIME AND WHAT TO DO IF IT FAILS</w:t>
      </w:r>
    </w:p>
    <w:p>
      <w:r>
        <w:rPr>
          <w:rFonts w:ascii="宋体" w:hAnsi="宋体" w:eastAsia="宋体"/>
          <w:sz w:val="24"/>
        </w:rPr>
        <w:t>MATTHEW T.PROVENCHER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ACL SURGERY HOW TO GET IT RIGHT THE FIRST TIME AND WHAT TO DO IF IT FAILS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T.PROVENCHER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本书出售、求购地址：https://www.jiaokey.com/book/detail/40750693.html</w:t>
      </w:r>
    </w:p>
    <w:p>
      <w:r>
        <w:t>更多相关图书推荐：https://www.jiaokey.com</w:t>
      </w:r>
    </w:p>
    <w:p>
      <w:r>
        <w:t>MATTHEW T.PROVENCHER 其他作品：https://www.jiaokey.com/tag/MATTHEW T.PROVENCHER.html</w:t>
      </w:r>
    </w:p>
    <w:p>
      <w:r>
        <w:t>SLACK INCORPORATED 出版图书：https://www.jiaokey.com/tag/SLACK INCORPORATED.html</w:t>
      </w:r>
    </w:p>
    <w:p>
      <w:r>
        <w:t>关键词搜索：https://www.jiaokey.com/tag/ACL SURGERY HOW TO GET IT RIGHT THE FIRST TIME AND WHAT TO DO IF IT FAILS.html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