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KENTUCKY DERBY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KENTUCKY DERBY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本书出售、求购地址：https://www.jiaokey.com/book/detail/40750682.html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关键词搜索：https://www.jiaokey.com/tag/THE KENTUCKY DERBY.html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