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FALLPROOF!SEXOND EDITION A COMPREHENSIVE BALANCE AND MOBILITY TRAINING PROGRAM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FALLPROOF!SEXOND EDITION A COMPREHENSIVE BALANCE AND MOBILITY TRAINING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本书出售、求购地址：https://www.jiaokey.com/book/detail/40750653.html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关键词搜索：https://www.jiaokey.com/tag/FALLPROOF!SEXOND EDITION A COMPREHENSIVE BALANCE AND MOBILITY TRAINING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