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ULTIMATE WARRIOR WORKOUTS FITNESS SECRETS OF THE MARTIAL ARTS</w:t>
      </w:r>
    </w:p>
    <w:p>
      <w:r>
        <w:rPr>
          <w:rFonts w:ascii="宋体" w:hAnsi="宋体" w:eastAsia="宋体"/>
          <w:sz w:val="24"/>
        </w:rPr>
        <w:t>MARTIN ROONEY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ULTIMATE WARRIOR WORKOUTS FITNESS SECRETS OF THE MARTIAL 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ROONEY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本书出售、求购地址：https://www.jiaokey.com/book/detail/40750650.html</w:t>
      </w:r>
    </w:p>
    <w:p>
      <w:r>
        <w:t>更多相关图书推荐：https://www.jiaokey.com</w:t>
      </w:r>
    </w:p>
    <w:p>
      <w:r>
        <w:t>MARTIN ROONEY 其他作品：https://www.jiaokey.com/tag/MARTIN ROONEY.html</w:t>
      </w:r>
    </w:p>
    <w:p>
      <w:r>
        <w:t>HARPER 出版图书：https://www.jiaokey.com/tag/HARPER.html</w:t>
      </w:r>
    </w:p>
    <w:p>
      <w:r>
        <w:t>关键词搜索：https://www.jiaokey.com/tag/ULTIMATE WARRIOR WORKOUTS FITNESS SECRETS OF THE MARTIAL 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