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TRAINING ANATOMY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TRAINING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本书出售、求购地址：https://www.jiaokey.com/book/detail/40750632.html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关键词搜索：https://www.jiaokey.com/tag/STRENGTH TRAINING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