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RHYTHMIC GYMNASTICS A DEVELOPMENTALLY APPROPRIATE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RHYTHMIC GYMNASTICS A DEVELOPMENTALLY APPROPRIATE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本书出售、求购地址：https://www.jiaokey.com/book/detail/40750625.html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关键词搜索：https://www.jiaokey.com/tag/TEACHING RHYTHMIC GYMNASTICS A DEVELOPMENTALLY APPROPRIATE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