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 ANATOMY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本书出售、求购地址：https://www.jiaokey.com/book/detail/40750612.html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关键词搜索：https://www.jiaokey.com/tag/TENNIS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