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BEST ACTIVITY GUIDE MIDDLE AND HIGH SCHOOL LEVELS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BEST ACTIVITY GUIDE MIDDLE AND HIGH SCHOOL LEVELS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本书出售、求购地址：https://www.jiaokey.com/book/detail/40750603.html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HUMAN KINETICS 出版图书：https://www.jiaokey.com/tag/HUMAN KINETICS.html</w:t>
      </w:r>
    </w:p>
    <w:p>
      <w:r>
        <w:t>关键词搜索：https://www.jiaokey.com/tag/PHYSICAL BEST ACTIVITY GUIDE MIDDLE AND HIGH SCHOOL LEVELS.html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