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CLOSED KINETIC CHAIN EXERCISE A COMPREHENSIVE GUIDE TO MULTIPLE-JOINT EXERCISE</w:t>
      </w:r>
    </w:p>
    <w:p>
      <w:r>
        <w:rPr>
          <w:rFonts w:ascii="宋体" w:hAnsi="宋体" w:eastAsia="宋体"/>
          <w:sz w:val="24"/>
        </w:rPr>
        <w:t>GEORGE J.DAVIES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CLOSED KINETIC CHAIN EXERCISE A COMPREHENSIVE GUIDE TO MULTIPLE-JOINT EXERCISE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本书出售、求购地址：https://www.jiaokey.com/book/detail/40750576.html</w:t>
      </w:r>
    </w:p>
    <w:p>
      <w:r>
        <w:t>更多相关图书推荐：https://www.jiaokey.com</w:t>
      </w:r>
    </w:p>
    <w:p>
      <w:r>
        <w:t>GEORGE J.DAVIES 其他作品：https://www.jiaokey.com/tag/GEORGE J.DAVIES.html</w:t>
      </w:r>
    </w:p>
    <w:p>
      <w:r>
        <w:t>HUMAN KINETICS 出版图书：https://www.jiaokey.com/tag/HUMAN KINETICS.html</w:t>
      </w:r>
    </w:p>
    <w:p>
      <w:r>
        <w:t>关键词搜索：https://www.jiaokey.com/tag/CLOSED KINETIC CHAIN EXERCISE A COMPREHENSIVE GUIDE TO MULTIPLE-JOINT EXERCISE.html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