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OF WELLNESS HEALTH EDUCATION SERIES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OF WELLNESS HEALTH EDUCATION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本书出售、求购地址：https://www.jiaokey.com/book/detail/40750560.html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关键词搜索：https://www.jiaokey.com/tag/WORLD OF WELLNESS HEALTH EDUCATION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