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 IN SPORT:DOPING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 IN SPORT:DOPING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关键词搜索：https://www.jiaokey.com/tag/DRUG ABUSE IN SPORT:DOPING.html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