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DICTIONARY OF LCE HOCKEY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DICTIONARY OF LCE HOCKEY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本书出售、求购地址：https://www.jiaokey.com/book/detail/40750555.html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关键词搜索：https://www.jiaokey.com/tag/HISTORICAL DICTIONARY OF LCE HOCKEY.html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