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SKINNY IN FAT GENES_40750536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SKINNY IN FAT GENES_40750536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本书出售、求购地址：https://www.jiaokey.com/book/detail/40750536.html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关键词搜索：https://www.jiaokey.com/tag/LIVING SKINNY IN FAT GENES_40750536.html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