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MARTIAL ARTS AND COMBATIVE SPORTS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MARTIAL ARTS AND COMBATIVE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本书出售、求购地址：https://www.jiaokey.com/book/detail/40750515.html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关键词搜索：https://www.jiaokey.com/tag/BIOMECHANICS OF MARTIAL ARTS AND COMBATIVE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