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CARDIAC REHABILITATION PREVENTION PROGRAMS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CARDIAC REHABILITATION PREVENTION PROGRAMS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本书出售、求购地址：https://www.jiaokey.com/book/detail/40750503.html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关键词搜索：https://www.jiaokey.com/tag/GUIDELINES FOR CARDIAC REHABILITATION PREVENTION PROGRAMS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