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ACL INJURIES IN THE FEMALE ATHLETE</w:t>
      </w:r>
    </w:p>
    <w:p>
      <w:r>
        <w:rPr>
          <w:rFonts w:ascii="宋体" w:hAnsi="宋体" w:eastAsia="宋体"/>
          <w:sz w:val="24"/>
        </w:rPr>
        <w:t>FRANK R.NOYES·SUE D.BARBER-WESTIN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ACL INJURIES IN THE FEMALE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R.NOYES·SUE D.BARBER-WESTIN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本书出售、求购地址：https://www.jiaokey.com/book/detail/40750499.html</w:t>
      </w:r>
    </w:p>
    <w:p>
      <w:r>
        <w:t>更多相关图书推荐：https://www.jiaokey.com</w:t>
      </w:r>
    </w:p>
    <w:p>
      <w:r>
        <w:t>FRANK R.NOYES·SUE D.BARBER-WESTIN EDITORS 其他作品：https://www.jiaokey.com/tag/FRANK R.NOYES·SUE D.BARBER-WESTIN EDITORS.html</w:t>
      </w:r>
    </w:p>
    <w:p>
      <w:r>
        <w:t>SPRINGER 出版图书：https://www.jiaokey.com/tag/SPRINGER.html</w:t>
      </w:r>
    </w:p>
    <w:p>
      <w:r>
        <w:t>关键词搜索：https://www.jiaokey.com/tag/ACL INJURIES IN THE FEMALE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