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EDUCATIONAL PSYCHOLOGY IN COACHING ATHLETES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EDUCATIONAL PSYCHOLOGY IN COACHING ATHLETES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本书出售、求购地址：https://www.jiaokey.com/book/detail/40750488.html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关键词搜索：https://www.jiaokey.com/tag/APPLYING EDUCATIONAL PSYCHOLOGY IN COACHING ATHLETES.html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