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COMPETITION A GUIDE TO PURSUING EXCELLENCE IN SPORT AND SOCIETY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COMPETITION A GUIDE TO PURSUING EXCELLENCE IN SPORT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本书出售、求购地址：https://www.jiaokey.com/book/detail/40750474.html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关键词搜索：https://www.jiaokey.com/tag/TRUE COMPETITION A GUIDE TO PURSUING EXCELLENCE IN SPORT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