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OVERTRAINING IN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OVERTRAINING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本书出售、求购地址：https://www.jiaokey.com/book/detail/40750472.html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关键词搜索：https://www.jiaokey.com/tag/OVERTRAINING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