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DISABILITY SPORT A GUIDE FOR PHYSICAL EDUCATIORS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DISABILITY SPORT A GUIDE FOR PHYSICAL EDUCATIORS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本书出售、求购地址：https://www.jiaokey.com/book/detail/40750467.html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关键词搜索：https://www.jiaokey.com/tag/TEACHING DISABILITY SPORT A GUIDE FOR PHYSICAL EDUCATIORS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