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 PHYSICAL EDUCATION LESSON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 PHYSICAL EDUCATION LESSON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本书出售、求购地址：https://www.jiaokey.com/book/detail/40750462.html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关键词搜索：https://www.jiaokey.com/tag/FITNESS FOR LIFE PHYSICAL EDUCATION LESSON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