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FITNESS FOR LIFE CLASSROOM GUIDE FOURTH GRADE</w:t>
      </w:r>
    </w:p>
    <w:p>
      <w:r>
        <w:rPr>
          <w:rFonts w:ascii="宋体" w:hAnsi="宋体" w:eastAsia="宋体"/>
          <w:sz w:val="24"/>
        </w:rPr>
        <w:t>DOLLY D. LAMBDIN CHARLES B. CORBIN GUY C. LE MASURIER MEG GREINER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FITNESS FOR LIFE CLASSROOM GUIDE FOURTH GRADE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DOLLY D. LAMBDIN CHARLES B. CORBIN GUY C. LE MASURIER MEG GREINER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本书出售、求购地址：https://www.jiaokey.com/book/detail/40750456.html</w:t>
      </w:r>
    </w:p>
    <w:p>
      <w:r>
        <w:t>更多相关图书推荐：https://www.jiaokey.com</w:t>
      </w:r>
    </w:p>
    <w:p>
      <w:r>
        <w:t>DOLLY D. LAMBDIN CHARLES B. CORBIN GUY C. LE MASURIER MEG GREINER 其他作品：https://www.jiaokey.com/tag/DOLLY D. LAMBDIN CHARLES B. CORBIN GUY C. LE MASURIER MEG GREINER.html</w:t>
      </w:r>
    </w:p>
    <w:p>
      <w:r>
        <w:t>HUMAN KINETICS 出版图书：https://www.jiaokey.com/tag/HUMAN KINETICS.html</w:t>
      </w:r>
    </w:p>
    <w:p>
      <w:r>
        <w:t>关键词搜索：https://www.jiaokey.com/tag/FITNESS FOR LIFE CLASSROOM GUIDE FOURTH GRADE.html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