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SPORT CONCEPTS AND SKILLS A TACTICAL GAMES APPROACH FOR AGES 7 TO 18</w:t>
      </w:r>
    </w:p>
    <w:p>
      <w:r>
        <w:rPr>
          <w:rFonts w:ascii="宋体" w:hAnsi="宋体" w:eastAsia="宋体"/>
          <w:sz w:val="24"/>
        </w:rPr>
        <w:t>STEPHEN A MITCHELL JUDITH L. OSLIN LINDA L.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SPORT CONCEPTS AND SKILLS A TACTICAL GAMES APPROACH FOR AGES 7 TO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 MITCHELL JUDITH L. OSLIN LINDA L.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本书出售、求购地址：https://www.jiaokey.com/book/detail/40750450.html</w:t>
      </w:r>
    </w:p>
    <w:p>
      <w:r>
        <w:t>更多相关图书推荐：https://www.jiaokey.com</w:t>
      </w:r>
    </w:p>
    <w:p>
      <w:r>
        <w:t>STEPHEN A MITCHELL JUDITH L. OSLIN LINDA L. GRIFFIN 其他作品：https://www.jiaokey.com/tag/STEPHEN A MITCHELL JUDITH L. OSLIN LINDA L. GRIFFIN.html</w:t>
      </w:r>
    </w:p>
    <w:p>
      <w:r>
        <w:t>HUMAN KINETICS 出版图书：https://www.jiaokey.com/tag/HUMAN KINETICS.html</w:t>
      </w:r>
    </w:p>
    <w:p>
      <w:r>
        <w:t>关键词搜索：https://www.jiaokey.com/tag/TEACHING SPORT CONCEPTS AND SKILLS A TACTICAL GAMES APPROACH FOR AGES 7 TO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