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SPORTS RULES BOOK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SPORTS RULES 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本书出售、求购地址：https://www.jiaokey.com/book/detail/40750446.html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关键词搜索：https://www.jiaokey.com/tag/THE SPORTS RULES 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