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PLYOMETRICS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PLYOMETRICS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本书出售、求购地址：https://www.jiaokey.com/book/detail/40750426.html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关键词搜索：https://www.jiaokey.com/tag/PLYOMETRICS.html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