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EATING FOURTH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EATING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本书出售、求购地址：https://www.jiaokey.com/book/detail/40750424.html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关键词搜索：https://www.jiaokey.com/tag/POWER EATING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