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IN KINESIOLOGY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IN KINESIOLOGY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本书出售、求购地址：https://www.jiaokey.com/book/detail/40750394.html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关键词搜索：https://www.jiaokey.com/tag/STATISTICS IN KINESIOLOGY.html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