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WBCA OFFENSIVE PLAYS &amp; STRATEGIES</w:t>
      </w:r>
    </w:p>
    <w:p>
      <w:r>
        <w:rPr>
          <w:rFonts w:ascii="宋体" w:hAnsi="宋体" w:eastAsia="宋体"/>
          <w:sz w:val="24"/>
        </w:rPr>
        <w:t xml:space="preserve"> CONSULTANT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WBCA OFFENSIVE PLAYS &amp;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CONSULTANT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本书出售、求购地址：https://www.jiaokey.com/book/detail/40750392.html</w:t>
      </w:r>
    </w:p>
    <w:p>
      <w:r>
        <w:t>更多相关图书推荐：https://www.jiaokey.com</w:t>
      </w:r>
    </w:p>
    <w:p>
      <w:r>
        <w:t xml:space="preserve"> CONSULTANT 其他作品：https://www.jiaokey.com/tag/ CONSULTANT.html</w:t>
      </w:r>
    </w:p>
    <w:p>
      <w:r>
        <w:t>HUMAN KINETICS 出版图书：https://www.jiaokey.com/tag/HUMAN KINETICS.html</w:t>
      </w:r>
    </w:p>
    <w:p>
      <w:r>
        <w:t>关键词搜索：https://www.jiaokey.com/tag/WBCA OFFENSIVE PLAYS &amp;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