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MOUNTAIN BIKE SKILLS</w:t>
      </w:r>
    </w:p>
    <w:p>
      <w:r>
        <w:rPr>
          <w:rFonts w:ascii="宋体" w:hAnsi="宋体" w:eastAsia="宋体"/>
          <w:sz w:val="24"/>
        </w:rPr>
        <w:t>BRIAN LOPES LEE MCCORMACK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MOUNTAIN BIKE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LOPES LEE MCCORMACK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本书出售、求购地址：https://www.jiaokey.com/book/detail/40750391.html</w:t>
      </w:r>
    </w:p>
    <w:p>
      <w:r>
        <w:t>更多相关图书推荐：https://www.jiaokey.com</w:t>
      </w:r>
    </w:p>
    <w:p>
      <w:r>
        <w:t>BRIAN LOPES LEE MCCORMACK 其他作品：https://www.jiaokey.com/tag/BRIAN LOPES LEE MCCORMACK.html</w:t>
      </w:r>
    </w:p>
    <w:p>
      <w:r>
        <w:t>HUMAN KINETICS 出版图书：https://www.jiaokey.com/tag/HUMAN KINETICS.html</w:t>
      </w:r>
    </w:p>
    <w:p>
      <w:r>
        <w:t>关键词搜索：https://www.jiaokey.com/tag/MASTERING MOUNTAIN BIKE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