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RUGBY STEPS TO SUCCESS SECOND EDITION</w:t>
      </w:r>
    </w:p>
    <w:p>
      <w:r>
        <w:rPr>
          <w:rFonts w:ascii="宋体" w:hAnsi="宋体" w:eastAsia="宋体"/>
          <w:sz w:val="24"/>
        </w:rPr>
        <w:t>TONY BISCOMBE PETER DREWETT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RUGBY STEPS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BISCOMBE PETER DREWETT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本书出售、求购地址：https://www.jiaokey.com/book/detail/40750389.html</w:t>
      </w:r>
    </w:p>
    <w:p>
      <w:r>
        <w:t>更多相关图书推荐：https://www.jiaokey.com</w:t>
      </w:r>
    </w:p>
    <w:p>
      <w:r>
        <w:t>TONY BISCOMBE PETER DREWETT 其他作品：https://www.jiaokey.com/tag/TONY BISCOMBE PETER DREWETT.html</w:t>
      </w:r>
    </w:p>
    <w:p>
      <w:r>
        <w:t>HUMAN KINETICS 出版图书：https://www.jiaokey.com/tag/HUMAN KINETICS.html</w:t>
      </w:r>
    </w:p>
    <w:p>
      <w:r>
        <w:t>关键词搜索：https://www.jiaokey.com/tag/RUGBY STEPS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