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WINNING FOOTBALL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WINNING FOOTBALL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本书出售、求购地址：https://www.jiaokey.com/book/detail/40750388.html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关键词搜索：https://www.jiaokey.com/tag/WINNING FOOTBALL.html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