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FOOTBALL FIFTH EDITION</w:t>
      </w:r>
    </w:p>
    <w:p>
      <w:r>
        <w:rPr>
          <w:rFonts w:ascii="宋体" w:hAnsi="宋体" w:eastAsia="宋体"/>
          <w:sz w:val="24"/>
        </w:rPr>
        <w:t>AMERICAN SPORT EDUCATION PROGRAM WITH JOE GALAT ENDORSED BY AYF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FOOTBALL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SPORT EDUCATION PROGRAM WITH JOE GALAT ENDORSED BY AYF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本书出售、求购地址：https://www.jiaokey.com/book/detail/40750384.html</w:t>
      </w:r>
    </w:p>
    <w:p>
      <w:r>
        <w:t>更多相关图书推荐：https://www.jiaokey.com</w:t>
      </w:r>
    </w:p>
    <w:p>
      <w:r>
        <w:t>AMERICAN SPORT EDUCATION PROGRAM WITH JOE GALAT ENDORSED BY AYF 其他作品：https://www.jiaokey.com/tag/AMERICAN SPORT EDUCATION PROGRAM WITH JOE GALAT ENDORSED BY AYF.html</w:t>
      </w:r>
    </w:p>
    <w:p>
      <w:r>
        <w:t>HUMAN KINETICS 出版图书：https://www.jiaokey.com/tag/HUMAN KINETICS.html</w:t>
      </w:r>
    </w:p>
    <w:p>
      <w:r>
        <w:t>关键词搜索：https://www.jiaokey.com/tag/COACHING YOUTH FOOTBALL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