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EXERCLSE GUIDE TO BETTER GOLF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EXERCLSE GUIDE TO BETTER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本书出售、求购地址：https://www.jiaokey.com/book/detail/40750379.html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关键词搜索：https://www.jiaokey.com/tag/EXERCLSE GUIDE TO BETTER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