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DANCE STEPS TO SUCCESS STEPS TO SUCCESS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DANCE STEPS TO SUCCESS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本书出售、求购地址：https://www.jiaokey.com/book/detail/40750375.html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关键词搜索：https://www.jiaokey.com/tag/SOCIAL DANCE STEPS TO SUCCESS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