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MOUNTAINEERING TRAINING AND PREPARATION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MOUNTAINEERING TRAINING AND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本书出售、求购地址：https://www.jiaokey.com/book/detail/40750363.html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关键词搜索：https://www.jiaokey.com/tag/MOUNTAINEERING TRAINING AND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