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WORK PHYSIOLOGY PHYSIOLOGICAL BASES OF EXERCISE FOURTH EDITION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WORK PHYSIOLOGY PHYSIOLOGICAL BASES OF EXERCISE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本书出售、求购地址：https://www.jiaokey.com/book/detail/40750362.html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关键词搜索：https://www.jiaokey.com/tag/TEXTBOOK OF WORK PHYSIOLOGY PHYSIOLOGICAL BASES OF EXERCISE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