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YOUTH SOCCER FIFTH EDITION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YOUTH SOCCER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本书出售、求购地址：https://www.jiaokey.com/book/detail/40750341.html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关键词搜索：https://www.jiaokey.com/tag/COACHING YOUTH SOCCER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